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1072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Орлова Вадима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4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Орлов В.Л.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Орлов В.Л.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Орлова В.Л.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Орлова В.Л.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2061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Орлова В.Л.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Орлова В.Л.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Орлова Вадима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3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1072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7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0412365400575010722415122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8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6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SumInWordsgrp-21rplc-41">
    <w:name w:val="cat-SumInWords grp-2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